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书名：广告妙语美术字  上</w:t>
      </w:r>
    </w:p>
    <w:p>
      <w:r>
        <w:t>作者：赵辉，吴佳笠，高立平主编</w:t>
      </w:r>
    </w:p>
    <w:p>
      <w:r>
        <w:t>出版社：长春：长春出版社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广告妙语美术字  上 评论地址：https://www.jiaokey.com/book/detail/12721544.html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