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世界文学百科之十九  中国古代文学简史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世界文学百科之十九  中国古代文学简史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本书出售、求购地址：https://www.jiaokey.com/book/detail/12721528.html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关键词搜索：https://www.jiaokey.com/tag/世界文学百科之十九  中国古代文学简史.html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