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  4  古文名篇精选</w:t>
      </w:r>
    </w:p>
    <w:p>
      <w:r>
        <w:t>作者：高宝玉等书写</w:t>
      </w:r>
    </w:p>
    <w:p>
      <w:r>
        <w:t>出版社：北京：北京出版社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硬笔隶书  4  古文名篇精选 评论地址：https://www.jiaokey.com/book/detail/12721520.html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