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中国公共图书馆古籍文献珍本汇刊  史部  瀛环志略·航海琐记</w:t>
      </w:r>
    </w:p>
    <w:p>
      <w:r>
        <w:rPr>
          <w:rFonts w:ascii="宋体" w:hAnsi="宋体" w:eastAsia="宋体"/>
          <w:sz w:val="24"/>
        </w:rPr>
        <w:t>（清）徐继畲，余思诒撰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中国公共图书馆古籍文献珍本汇刊  史部  瀛环志略·航海琐记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（清）徐继畲，余思诒撰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本书出售、求购地址：https://www.jiaokey.com/book/detail/12721503.html</w:t>
      </w:r>
    </w:p>
    <w:p>
      <w:r>
        <w:t>更多相关图书推荐：https://www.jiaokey.com</w:t>
      </w:r>
    </w:p>
    <w:p>
      <w:r>
        <w:t>（清）徐继畲，余思诒撰 其他作品：https://www.jiaokey.com/tag/（清）徐继畲，余思诒撰.html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关键词搜索：https://www.jiaokey.com/tag/中国公共图书馆古籍文献珍本汇刊  史部  瀛环志略·航海琐记.html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