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书名：楷隶行同步练1000例</w:t>
      </w:r>
    </w:p>
    <w:p>
      <w:r>
        <w:t>作者：宁全之编著</w:t>
      </w:r>
    </w:p>
    <w:p>
      <w:r>
        <w:t>出版社：南宁：广西美术出版社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楷隶行同步练1000例 评论地址：https://www.jiaokey.com/book/detail/12721450.html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