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书名：广东音乐小组奏  赛龙夺锦  根据同名传统乐曲整理</w:t>
      </w:r>
    </w:p>
    <w:p>
      <w:r>
        <w:t>作者：集体整理；刘仲文执笔</w:t>
      </w:r>
    </w:p>
    <w:p>
      <w:r>
        <w:t>出版社：广州：广东人民出版社</w:t>
      </w:r>
    </w:p>
    <w:p>
      <w:r>
        <w:t>出版日期：1978.08</w:t>
      </w:r>
    </w:p>
    <w:p>
      <w:r>
        <w:t>总页数：21</w:t>
      </w:r>
    </w:p>
    <w:p>
      <w:r>
        <w:t>更多请访问教客网: www.jiaokey.com</w:t>
      </w:r>
    </w:p>
    <w:p>
      <w:r>
        <w:t>广东音乐小组奏  赛龙夺锦  根据同名传统乐曲整理 评论地址：https://www.jiaokey.com/book/detail/12721447.html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