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湖南戏曲音乐集成  四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湖南戏曲音乐集成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本书出售、求购地址：https://www.jiaokey.com/book/detail/12721444.html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关键词搜索：https://www.jiaokey.com/tag/湖南戏曲音乐集成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