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书名：岭南书学研究论文集</w:t>
      </w:r>
    </w:p>
    <w:p>
      <w:r>
        <w:t>作者：林亚杰，朱万章主编</w:t>
      </w:r>
    </w:p>
    <w:p>
      <w:r>
        <w:t>出版社：广州：广东人民出版社</w:t>
      </w:r>
    </w:p>
    <w:p>
      <w:r>
        <w:t>出版日期：2004.01</w:t>
      </w:r>
    </w:p>
    <w:p>
      <w:r>
        <w:t>总页数：505</w:t>
      </w:r>
    </w:p>
    <w:p>
      <w:r>
        <w:t>更多请访问教客网: www.jiaokey.com</w:t>
      </w:r>
    </w:p>
    <w:p>
      <w:r>
        <w:t>岭南书学研究论文集 评论地址：https://www.jiaokey.com/book/detail/12721435.html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