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愉快书法  进入书法的24个练习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愉快书法  进入书法的24个练习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本书出售、求购地址：https://www.jiaokey.com/book/detail/12721409.html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关键词搜索：https://www.jiaokey.com/tag/愉快书法  进入书法的24个练习.html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