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书名：经典碑帖导学教程  隶  曹全碑</w:t>
      </w:r>
    </w:p>
    <w:p>
      <w:r>
        <w:t>作者：孔宝刚，庆旭主编；庆旭编著</w:t>
      </w:r>
    </w:p>
    <w:p>
      <w:r>
        <w:t>出版社：苏州:古吴轩出版社,2007.11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经典碑帖导学教程  隶  曹全碑 评论地址：https://www.jiaokey.com/book/detail/12721408.html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