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当代中国建筑师的职业角色与自我认同危机  基于文化研究视野的批判性分析</w:t>
      </w:r>
    </w:p>
    <w:p>
      <w:r>
        <w:rPr>
          <w:rFonts w:ascii="宋体" w:hAnsi="宋体" w:eastAsia="宋体"/>
          <w:sz w:val="24"/>
        </w:rPr>
        <w:t>谢天著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当代中国建筑师的职业角色与自我认同危机  基于文化研究视野的批判性分析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本书出售、求购地址：https://www.jiaokey.com/book/detail/12721319.html</w:t>
      </w:r>
    </w:p>
    <w:p>
      <w:r>
        <w:t>更多相关图书推荐：https://www.jiaokey.com</w:t>
      </w:r>
    </w:p>
    <w:p>
      <w:r>
        <w:t>谢天著 其他作品：https://www.jiaokey.com/tag/谢天著.html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关键词搜索：https://www.jiaokey.com/tag/当代中国建筑师的职业角色与自我认同危机  基于文化研究视野的批判性分析.html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