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异型建筑扫描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异型建筑扫描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本书出售、求购地址：https://www.jiaokey.com/book/detail/12721308.html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关键词搜索：https://www.jiaokey.com/tag/异型建筑扫描.html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