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听哲学大师讲人生  活出自己的智慧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听哲学大师讲人生  活出自己的智慧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本书出售、求购地址：https://www.jiaokey.com/book/detail/12721297.html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关键词搜索：https://www.jiaokey.com/tag/听哲学大师讲人生  活出自己的智慧.html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