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书名：如何掌控职场关系</w:t>
      </w:r>
    </w:p>
    <w:p>
      <w:r>
        <w:t>作者：余志红著</w:t>
      </w:r>
    </w:p>
    <w:p>
      <w:r>
        <w:t>出版社：北京：金城出版社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如何掌控职场关系 评论地址：https://www.jiaokey.com/book/detail/12721258.html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