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书名：《新周刊》2010年度佳作</w:t>
      </w:r>
    </w:p>
    <w:p>
      <w:r>
        <w:t>作者：《新周刊》杂志社选编</w:t>
      </w:r>
    </w:p>
    <w:p>
      <w:r>
        <w:t>出版社：桂林：漓江出版社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《新周刊》2010年度佳作 评论地址：https://www.jiaokey.com/book/detail/12721256.html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