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书名：中医足疗实用手册</w:t>
      </w:r>
    </w:p>
    <w:p>
      <w:r>
        <w:t>作者：李为安著；潘琳绘图</w:t>
      </w:r>
    </w:p>
    <w:p>
      <w:r>
        <w:t>出版社：广州:广东经济出版社,2010.12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中医足疗实用手册 评论地址：https://www.jiaokey.com/book/detail/12721248.html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