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书名：等你长大就知道  一个“80后”妈妈的育儿心事</w:t>
      </w:r>
    </w:p>
    <w:p>
      <w:r>
        <w:t>作者：惠子著</w:t>
      </w:r>
    </w:p>
    <w:p>
      <w:r>
        <w:t>出版社：广州：南方日报出版社</w:t>
      </w:r>
    </w:p>
    <w:p>
      <w:r>
        <w:t>出版日期：2010.11</w:t>
      </w:r>
    </w:p>
    <w:p>
      <w:r>
        <w:t>总页数：218</w:t>
      </w:r>
    </w:p>
    <w:p>
      <w:r>
        <w:t>更多请访问教客网: www.jiaokey.com</w:t>
      </w:r>
    </w:p>
    <w:p>
      <w:r>
        <w:t>等你长大就知道  一个“80后”妈妈的育儿心事 评论地址：https://www.jiaokey.com/book/detail/12721241.html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