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追求一种与众不同的特殊  上海市长宁区初级职业技术学校教育创新研究</w:t>
      </w:r>
    </w:p>
    <w:p>
      <w:r>
        <w:rPr>
          <w:rFonts w:ascii="宋体" w:hAnsi="宋体" w:eastAsia="宋体"/>
          <w:sz w:val="24"/>
        </w:rPr>
        <w:t>夏峰著；裴娣娜主编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追求一种与众不同的特殊  上海市长宁区初级职业技术学校教育创新研究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夏峰著；裴娣娜主编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本书出售、求购地址：https://www.jiaokey.com/book/detail/12721213.html</w:t>
      </w:r>
    </w:p>
    <w:p>
      <w:r>
        <w:t>更多相关图书推荐：https://www.jiaokey.com</w:t>
      </w:r>
    </w:p>
    <w:p>
      <w:r>
        <w:t>夏峰著；裴娣娜主编 其他作品：https://www.jiaokey.com/tag/夏峰著；裴娣娜主编.html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关键词搜索：https://www.jiaokey.com/tag/追求一种与众不同的特殊  上海市长宁区初级职业技术学校教育创新研究.html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