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心理学改变生活  第9版</w:t>
      </w:r>
    </w:p>
    <w:p>
      <w:r>
        <w:rPr>
          <w:rFonts w:ascii="宋体" w:hAnsi="宋体" w:eastAsia="宋体"/>
          <w:sz w:val="24"/>
        </w:rPr>
        <w:t>（美）卡伦·达菲，伊斯特伍德·阿特沃特著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心理学改变生活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（美）卡伦·达菲，伊斯特伍德·阿特沃特著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本书出售、求购地址：https://www.jiaokey.com/book/detail/12721205.html</w:t>
      </w:r>
    </w:p>
    <w:p>
      <w:r>
        <w:t>更多相关图书推荐：https://www.jiaokey.com</w:t>
      </w:r>
    </w:p>
    <w:p>
      <w:r>
        <w:t>（美）卡伦·达菲，伊斯特伍德·阿特沃特著 其他作品：https://www.jiaokey.com/tag/（美）卡伦·达菲，伊斯特伍德·阿特沃特著.html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关键词搜索：https://www.jiaokey.com/tag/心理学改变生活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