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犬猫混合感染症防治</w:t>
      </w:r>
    </w:p>
    <w:p>
      <w:r>
        <w:rPr>
          <w:rFonts w:ascii="宋体" w:hAnsi="宋体" w:eastAsia="宋体"/>
          <w:sz w:val="24"/>
        </w:rPr>
        <w:t>谢三星，张丹俊主编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犬猫混合感染症防治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谢三星，张丹俊主编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本书出售、求购地址：https://www.jiaokey.com/book/detail/12721202.html</w:t>
      </w:r>
    </w:p>
    <w:p>
      <w:r>
        <w:t>更多相关图书推荐：https://www.jiaokey.com</w:t>
      </w:r>
    </w:p>
    <w:p>
      <w:r>
        <w:t>谢三星，张丹俊主编 其他作品：https://www.jiaokey.com/tag/谢三星，张丹俊主编.html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关键词搜索：https://www.jiaokey.com/tag/犬猫混合感染症防治.html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