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走进外交部发言人  新闻发言人面对媒体的策略与技巧</w:t>
      </w:r>
    </w:p>
    <w:p>
      <w:r>
        <w:rPr>
          <w:rFonts w:ascii="宋体" w:hAnsi="宋体" w:eastAsia="宋体"/>
          <w:sz w:val="24"/>
        </w:rPr>
        <w:t>邹建华著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走进外交部发言人  新闻发言人面对媒体的策略与技巧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本书出售、求购地址：https://www.jiaokey.com/book/detail/12721185.html</w:t>
      </w:r>
    </w:p>
    <w:p>
      <w:r>
        <w:t>更多相关图书推荐：https://www.jiaokey.com</w:t>
      </w:r>
    </w:p>
    <w:p>
      <w:r>
        <w:t>邹建华著 其他作品：https://www.jiaokey.com/tag/邹建华著.html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关键词搜索：https://www.jiaokey.com/tag/走进外交部发言人  新闻发言人面对媒体的策略与技巧.html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