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超越主权理论的宪法审查  以法国为中心的考察</w:t>
      </w:r>
    </w:p>
    <w:p>
      <w:r>
        <w:rPr>
          <w:rFonts w:ascii="宋体" w:hAnsi="宋体" w:eastAsia="宋体"/>
          <w:sz w:val="24"/>
        </w:rPr>
        <w:t>方建中著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超越主权理论的宪法审查  以法国为中心的考察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本书出售、求购地址：https://www.jiaokey.com/book/detail/12721171.html</w:t>
      </w:r>
    </w:p>
    <w:p>
      <w:r>
        <w:t>更多相关图书推荐：https://www.jiaokey.com</w:t>
      </w:r>
    </w:p>
    <w:p>
      <w:r>
        <w:t>方建中著 其他作品：https://www.jiaokey.com/tag/方建中著.html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关键词搜索：https://www.jiaokey.com/tag/超越主权理论的宪法审查  以法国为中心的考察.html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