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驻外商务人士跨文化适应研究</w:t>
      </w:r>
    </w:p>
    <w:p>
      <w:r>
        <w:rPr>
          <w:rFonts w:ascii="宋体" w:hAnsi="宋体" w:eastAsia="宋体"/>
          <w:sz w:val="24"/>
        </w:rPr>
        <w:t>史兴松著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1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驻外商务人士跨文化适应研究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史兴松著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对外贸易-研究-文化交流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本书出售、求购地址：https://www.jiaokey.com/book/detail/12721160.html</w:t>
      </w:r>
    </w:p>
    <w:p>
      <w:r>
        <w:t>更多相关图书推荐：https://www.jiaokey.com</w:t>
      </w:r>
    </w:p>
    <w:p>
      <w:r>
        <w:t>史兴松著 其他作品：https://www.jiaokey.com/tag/史兴松著.html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关键词搜索：https://www.jiaokey.com/tag/对外贸易-研究-文化交流.html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