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21世纪出版业的文化与贸易</w:t>
      </w:r>
    </w:p>
    <w:p>
      <w:r>
        <w:rPr>
          <w:rFonts w:ascii="宋体" w:hAnsi="宋体" w:eastAsia="宋体"/>
          <w:sz w:val="24"/>
        </w:rPr>
        <w:t>（美）格莱科，（美）罗德里格斯，（美）沃顿著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21世纪出版业的文化与贸易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（美）格莱科，（美）罗德里格斯，（美）沃顿著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本书出售、求购地址：https://www.jiaokey.com/book/detail/12721144.html</w:t>
      </w:r>
    </w:p>
    <w:p>
      <w:r>
        <w:t>更多相关图书推荐：https://www.jiaokey.com</w:t>
      </w:r>
    </w:p>
    <w:p>
      <w:r>
        <w:t>（美）格莱科，（美）罗德里格斯，（美）沃顿著 其他作品：https://www.jiaokey.com/tag/（美）格莱科，（美）罗德里格斯，（美）沃顿著.html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关键词搜索：https://www.jiaokey.com/tag/21世纪出版业的文化与贸易.html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