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书名：中国工笔画与写意画精品鉴赏</w:t>
      </w:r>
    </w:p>
    <w:p>
      <w:r>
        <w:t>作者：张红霞编著</w:t>
      </w:r>
    </w:p>
    <w:p>
      <w:r>
        <w:t>出版社：西安:陕西人民美术出版社,2010.09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中国工笔画与写意画精品鉴赏 评论地址：https://www.jiaokey.com/book/detail/12721136.html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