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书名：西方诸神画精品鉴赏</w:t>
      </w:r>
    </w:p>
    <w:p>
      <w:r>
        <w:t>作者：张红霞编著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总页数：185</w:t>
      </w:r>
    </w:p>
    <w:p>
      <w:r>
        <w:t>更多请访问教客网: www.jiaokey.com</w:t>
      </w:r>
    </w:p>
    <w:p>
      <w:r>
        <w:t>西方诸神画精品鉴赏 评论地址：https://www.jiaokey.com/book/detail/12721135.html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