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书名：果酒生产技术</w:t>
      </w:r>
    </w:p>
    <w:p>
      <w:r>
        <w:t>作者：曾洁，李颖畅主编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果酒生产技术 评论地址：https://www.jiaokey.com/book/detail/12721124.html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