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亲爱的詹姆斯  写给年轻插画家的信</w:t>
      </w:r>
    </w:p>
    <w:p>
      <w:r>
        <w:rPr>
          <w:rFonts w:ascii="宋体" w:hAnsi="宋体" w:eastAsia="宋体"/>
          <w:sz w:val="24"/>
        </w:rPr>
        <w:t>（美）R·O·布莱克曼；焦乐群译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亲爱的詹姆斯  写给年轻插画家的信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（美）R·O·布莱克曼；焦乐群译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本书出售、求购地址：https://www.jiaokey.com/book/detail/12721088.html</w:t>
      </w:r>
    </w:p>
    <w:p>
      <w:r>
        <w:t>更多相关图书推荐：https://www.jiaokey.com</w:t>
      </w:r>
    </w:p>
    <w:p>
      <w:r>
        <w:t>（美）R·O·布莱克曼；焦乐群译 其他作品：https://www.jiaokey.com/tag/（美）R·O·布莱克曼；焦乐群译.html</w:t>
      </w:r>
    </w:p>
    <w:p>
      <w:r>
        <w:t>上海：龙门书局 出版图书：https://www.jiaokey.com/tag/上海：龙门书局.html</w:t>
      </w:r>
    </w:p>
    <w:p>
      <w:r>
        <w:t>关键词搜索：https://www.jiaokey.com/tag/亲爱的詹姆斯  写给年轻插画家的信.html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