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弘扬“双百”精神  力促文化共享</w:t>
      </w:r>
    </w:p>
    <w:p>
      <w:r>
        <w:rPr>
          <w:rFonts w:ascii="宋体" w:hAnsi="宋体" w:eastAsia="宋体"/>
          <w:sz w:val="24"/>
        </w:rPr>
        <w:t>张彦博主编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弘扬“双百”精神  力促文化共享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张彦博主编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本书出售、求购地址：https://www.jiaokey.com/book/detail/12721087.html</w:t>
      </w:r>
    </w:p>
    <w:p>
      <w:r>
        <w:t>更多相关图书推荐：https://www.jiaokey.com</w:t>
      </w:r>
    </w:p>
    <w:p>
      <w:r>
        <w:t>张彦博主编 其他作品：https://www.jiaokey.com/tag/张彦博主编.html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关键词搜索：https://www.jiaokey.com/tag/弘扬“双百”精神  力促文化共享.html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