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我最想要的人像摆姿书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我最想要的人像摆姿书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本书出售、求购地址：https://www.jiaokey.com/book/detail/12721084.html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关键词搜索：https://www.jiaokey.com/tag/我最想要的人像摆姿书.html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