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跟我一起听《暮光》学英语</w:t>
      </w:r>
    </w:p>
    <w:p>
      <w:r>
        <w:rPr>
          <w:rFonts w:ascii="宋体" w:hAnsi="宋体" w:eastAsia="宋体"/>
          <w:sz w:val="24"/>
        </w:rPr>
        <w:t>徐火辉，徐海天，加依娜·加拿提编著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跟我一起听《暮光》学英语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徐火辉，徐海天，加依娜·加拿提编著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本书出售、求购地址：https://www.jiaokey.com/book/detail/12721062.html</w:t>
      </w:r>
    </w:p>
    <w:p>
      <w:r>
        <w:t>更多相关图书推荐：https://www.jiaokey.com</w:t>
      </w:r>
    </w:p>
    <w:p>
      <w:r>
        <w:t>徐火辉，徐海天，加依娜·加拿提编著 其他作品：https://www.jiaokey.com/tag/徐火辉，徐海天，加依娜·加拿提编著.html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关键词搜索：https://www.jiaokey.com/tag/跟我一起听《暮光》学英语.html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