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书名：中华商业文化史论  第4卷  中国商业实践的本质跨越</w:t>
      </w:r>
    </w:p>
    <w:p>
      <w:r>
        <w:t>作者：房秀文，林锋著</w:t>
      </w:r>
    </w:p>
    <w:p>
      <w:r>
        <w:t>出版社：北京：中国经济出版社</w:t>
      </w:r>
    </w:p>
    <w:p>
      <w:r>
        <w:t>出版日期：2011.01</w:t>
      </w:r>
    </w:p>
    <w:p>
      <w:r>
        <w:t>总页数：320</w:t>
      </w:r>
    </w:p>
    <w:p>
      <w:r>
        <w:t>更多请访问教客网: www.jiaokey.com</w:t>
      </w:r>
    </w:p>
    <w:p>
      <w:r>
        <w:t>中华商业文化史论  第4卷  中国商业实践的本质跨越 评论地址：https://www.jiaokey.com/book/detail/12721054.html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