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书名：理性化与资本主义  韦伯与韦伯之外</w:t>
      </w:r>
    </w:p>
    <w:p>
      <w:r>
        <w:t>作者:高承恕著</w:t>
      </w:r>
    </w:p>
    <w:p>
      <w:r>
        <w:t>出版社:联经出版事业公司</w:t>
      </w:r>
    </w:p>
    <w:p>
      <w:r>
        <w:t>出版日期：1988.05</w:t>
      </w:r>
    </w:p>
    <w:p>
      <w:r>
        <w:t>总页数：252</w:t>
      </w:r>
    </w:p>
    <w:p>
      <w:r>
        <w:t>更多请访问教客网:www.jiaokey.com</w:t>
      </w:r>
    </w:p>
    <w:p>
      <w:r>
        <w:t>理性化与资本主义  韦伯与韦伯之外评论地址：https://www.jiaokey.com/book/detail/12721002.html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