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生活情报源  10  发问的技巧  如何问出你要的答案</w:t>
      </w:r>
    </w:p>
    <w:p>
      <w:r>
        <w:rPr>
          <w:rFonts w:ascii="宋体" w:hAnsi="宋体" w:eastAsia="宋体"/>
          <w:sz w:val="24"/>
        </w:rPr>
        <w:t>福田健著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生活情报源  10  发问的技巧  如何问出你要的答案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本书出售、求购地址：https://www.jiaokey.com/book/detail/12720992.html</w:t>
      </w:r>
    </w:p>
    <w:p>
      <w:r>
        <w:t>更多相关图书推荐：https://www.jiaokey.com</w:t>
      </w:r>
    </w:p>
    <w:p>
      <w:r>
        <w:t>福田健著 其他作品：https://www.jiaokey.com/tag/福田健著.html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关键词搜索：https://www.jiaokey.com/tag/生活情报源  10  发问的技巧  如何问出你要的答案.html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