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台湾本土系列二  19  台湾的教育研讨会论文集</w:t>
      </w:r>
    </w:p>
    <w:p>
      <w:r>
        <w:rPr>
          <w:rFonts w:ascii="宋体" w:hAnsi="宋体" w:eastAsia="宋体"/>
          <w:sz w:val="24"/>
        </w:rPr>
        <w:t>林宗义等著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台湾本土系列二  19  台湾的教育研讨会论文集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林宗义等著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自立晚报社文化出版部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本书出售、求购地址：https://www.jiaokey.com/book/detail/12720972.html</w:t>
      </w:r>
    </w:p>
    <w:p>
      <w:r>
        <w:t>更多相关图书推荐：https://www.jiaokey.com</w:t>
      </w:r>
    </w:p>
    <w:p>
      <w:r>
        <w:t>林宗义等著 其他作品：https://www.jiaokey.com/tag/林宗义等著.html</w:t>
      </w:r>
    </w:p>
    <w:p>
      <w:r>
        <w:t>自立晚报社文化出版部 出版图书：https://www.jiaokey.com/tag/自立晚报社文化出版部.html</w:t>
      </w:r>
    </w:p>
    <w:p>
      <w:r>
        <w:t>关键词搜索：https://www.jiaokey.com/tag/台湾本土系列二  19  台湾的教育研讨会论文集.html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