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新闻文学点、线、面：译介美国近年的新派新闻报道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新闻文学点、线、面：译介美国近年的新派新闻报道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本书出售、求购地址：https://www.jiaokey.com/book/detail/12720967.html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业强出版社 出版图书：https://www.jiaokey.com/tag/业强出版社.html</w:t>
      </w:r>
    </w:p>
    <w:p>
      <w:r>
        <w:t>关键词搜索：https://www.jiaokey.com/tag/新闻文学点、线、面：译介美国近年的新派新闻报道.html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