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书名：汕头大学美术设计系建系十周年暨艺术学院成立</w:t>
      </w:r>
    </w:p>
    <w:p>
      <w:r>
        <w:t>作者：陈延著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汕头大学美术设计系建系十周年暨艺术学院成立 评论地址：https://www.jiaokey.com/book/detail/12720958.html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