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书名：柳百成摄影习作集  世界风光</w:t>
      </w:r>
    </w:p>
    <w:p>
      <w:r>
        <w:t>作者：柳百成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柳百成摄影习作集  世界风光 评论地址：https://www.jiaokey.com/book/detail/12720957.html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