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书名：冷斋夜话  风月堂诗话  环溪诗话</w:t>
      </w:r>
    </w:p>
    <w:p>
      <w:r>
        <w:t>作者：（宋）惠洪撰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冷斋夜话  风月堂诗话  环溪诗话 评论地址：https://www.jiaokey.com/book/detail/12720841.html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