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书名：运动心理学丛书  运动能力的心理诊断学</w:t>
      </w:r>
    </w:p>
    <w:p>
      <w:r>
        <w:t>作者：（苏）阿·维·罗季昂诺夫，卢振南，谢雪锋等译校</w:t>
      </w:r>
    </w:p>
    <w:p>
      <w:r>
        <w:t>出版社：武汉体院研究生部；运动心理学研究室</w:t>
      </w:r>
    </w:p>
    <w:p>
      <w:r>
        <w:t>出版日期：1984.04</w:t>
      </w:r>
    </w:p>
    <w:p>
      <w:r>
        <w:t>总页数：189</w:t>
      </w:r>
    </w:p>
    <w:p>
      <w:r>
        <w:t>更多请访问教客网: www.jiaokey.com</w:t>
      </w:r>
    </w:p>
    <w:p>
      <w:r>
        <w:t>运动心理学丛书  运动能力的心理诊断学 评论地址：https://www.jiaokey.com/book/detail/12720798.html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