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数学考试题型分析与研究 ABC教练法 高中版 下</w:t>
      </w:r>
    </w:p>
    <w:p>
      <w:r>
        <w:rPr>
          <w:rFonts w:ascii="宋体" w:hAnsi="宋体" w:eastAsia="宋体"/>
          <w:sz w:val="24"/>
        </w:rPr>
        <w:t>李洪江等编著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数学考试题型分析与研究 ABC教练法 高中版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本书出售、求购地址：https://www.jiaokey.com/book/detail/12720796.html</w:t>
      </w:r>
    </w:p>
    <w:p>
      <w:r>
        <w:t>更多相关图书推荐：https://www.jiaokey.com</w:t>
      </w:r>
    </w:p>
    <w:p>
      <w:r>
        <w:t>李洪江等编著 其他作品：https://www.jiaokey.com/tag/李洪江等编著.html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关键词搜索：https://www.jiaokey.com/tag/数学考试题型分析与研究 ABC教练法 高中版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