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书名：21世纪江西迈向教育与人力资源强省  江西教育与人力资源问题研究报告</w:t>
      </w:r>
    </w:p>
    <w:p>
      <w:r>
        <w:t>作者：周绍森，李小南主撰</w:t>
      </w:r>
    </w:p>
    <w:p>
      <w:r>
        <w:t>出版社：南昌：江西高校出版社</w:t>
      </w:r>
    </w:p>
    <w:p>
      <w:r>
        <w:t>出版日期：2004.12</w:t>
      </w:r>
    </w:p>
    <w:p>
      <w:r>
        <w:t>总页数：328</w:t>
      </w:r>
    </w:p>
    <w:p>
      <w:r>
        <w:t>更多请访问教客网: www.jiaokey.com</w:t>
      </w:r>
    </w:p>
    <w:p>
      <w:r>
        <w:t>21世纪江西迈向教育与人力资源强省  江西教育与人力资源问题研究报告 评论地址：https://www.jiaokey.com/book/detail/12720767.html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