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书名：军事新闻写作简明教程</w:t>
      </w:r>
    </w:p>
    <w:p>
      <w:r>
        <w:t>作者：蔡惠福等编著；解放军报社新闻函授中心，南京政治学院军事新闻传播系编著</w:t>
      </w:r>
    </w:p>
    <w:p>
      <w:r>
        <w:t>出版社：北京：长征出版社</w:t>
      </w:r>
    </w:p>
    <w:p>
      <w:r>
        <w:t>出版日期：2006.01</w:t>
      </w:r>
    </w:p>
    <w:p>
      <w:r>
        <w:t>总页数：335</w:t>
      </w:r>
    </w:p>
    <w:p>
      <w:r>
        <w:t>更多请访问教客网: www.jiaokey.com</w:t>
      </w:r>
    </w:p>
    <w:p>
      <w:r>
        <w:t>军事新闻写作简明教程 评论地址：https://www.jiaokey.com/book/detail/12720718.html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