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书名：新华日报史新编</w:t>
      </w:r>
    </w:p>
    <w:p>
      <w:r>
        <w:t>作者：廖永祥执笔重庆市《新华日报》暨《群众》周刊史学会，四川省《新华日报》暨《群众》周刊史学会编</w:t>
      </w:r>
    </w:p>
    <w:p>
      <w:r>
        <w:t>出版社：重庆：重庆出版社</w:t>
      </w:r>
    </w:p>
    <w:p>
      <w:r>
        <w:t>出版日期：1998.07</w:t>
      </w:r>
    </w:p>
    <w:p>
      <w:r>
        <w:t>总页数：382</w:t>
      </w:r>
    </w:p>
    <w:p>
      <w:r>
        <w:t>更多请访问教客网: www.jiaokey.com</w:t>
      </w:r>
    </w:p>
    <w:p>
      <w:r>
        <w:t>新华日报史新编 评论地址：https://www.jiaokey.com/book/detail/12720716.html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