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62  东亚历史上的天下与中国概念</w:t>
      </w:r>
    </w:p>
    <w:p>
      <w:r>
        <w:rPr>
          <w:rFonts w:ascii="宋体" w:hAnsi="宋体" w:eastAsia="宋体"/>
          <w:sz w:val="24"/>
        </w:rPr>
        <w:t>甘怀真编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62  东亚历史上的天下与中国概念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甘怀真编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本书出售、求购地址：https://www.jiaokey.com/book/detail/12720702.html</w:t>
      </w:r>
    </w:p>
    <w:p>
      <w:r>
        <w:t>更多相关图书推荐：https://www.jiaokey.com</w:t>
      </w:r>
    </w:p>
    <w:p>
      <w:r>
        <w:t>甘怀真编 其他作品：https://www.jiaokey.com/tag/甘怀真编.html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62  东亚历史上的天下与中国概念.html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