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东亚文明研究丛书  39  日本汉学研究续探思想文化篇</w:t>
      </w:r>
    </w:p>
    <w:p>
      <w:r>
        <w:rPr>
          <w:rFonts w:ascii="宋体" w:hAnsi="宋体" w:eastAsia="宋体"/>
          <w:sz w:val="24"/>
        </w:rPr>
        <w:t>张宝三，杨儒实编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东亚文明研究丛书  39  日本汉学研究续探思想文化篇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张宝三，杨儒实编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本书出售、求购地址：https://www.jiaokey.com/book/detail/12720701.html</w:t>
      </w:r>
    </w:p>
    <w:p>
      <w:r>
        <w:t>更多相关图书推荐：https://www.jiaokey.com</w:t>
      </w:r>
    </w:p>
    <w:p>
      <w:r>
        <w:t>张宝三，杨儒实编 其他作品：https://www.jiaokey.com/tag/张宝三，杨儒实编.html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关键词搜索：https://www.jiaokey.com/tag/东亚文明研究丛书  39  日本汉学研究续探思想文化篇.html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