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东亚文明研究丛书  27  东亚教育史研究的回顾与展望</w:t>
      </w:r>
    </w:p>
    <w:p>
      <w:r>
        <w:rPr>
          <w:rFonts w:ascii="宋体" w:hAnsi="宋体" w:eastAsia="宋体"/>
          <w:sz w:val="24"/>
        </w:rPr>
        <w:t>高明士编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东亚文明研究丛书  27  东亚教育史研究的回顾与展望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本书出售、求购地址：https://www.jiaokey.com/book/detail/12720698.html</w:t>
      </w:r>
    </w:p>
    <w:p>
      <w:r>
        <w:t>更多相关图书推荐：https://www.jiaokey.com</w:t>
      </w:r>
    </w:p>
    <w:p>
      <w:r>
        <w:t>高明士编 其他作品：https://www.jiaokey.com/tag/高明士编.html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关键词搜索：https://www.jiaokey.com/tag/东亚文明研究丛书  27  东亚教育史研究的回顾与展望.html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