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教与学的另类可能  在家教育自主学习之个案研究</w:t>
      </w:r>
    </w:p>
    <w:p>
      <w:r>
        <w:rPr>
          <w:rFonts w:ascii="宋体" w:hAnsi="宋体" w:eastAsia="宋体"/>
          <w:sz w:val="24"/>
        </w:rPr>
        <w:t>张碧如著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教与学的另类可能  在家教育自主学习之个案研究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本书出售、求购地址：https://www.jiaokey.com/book/detail/12720690.html</w:t>
      </w:r>
    </w:p>
    <w:p>
      <w:r>
        <w:t>更多相关图书推荐：https://www.jiaokey.com</w:t>
      </w:r>
    </w:p>
    <w:p>
      <w:r>
        <w:t>张碧如著 其他作品：https://www.jiaokey.com/tag/张碧如著.html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关键词搜索：https://www.jiaokey.com/tag/教与学的另类可能  在家教育自主学习之个案研究.html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