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书名：你吃对蔬菜了吗？</w:t>
      </w:r>
    </w:p>
    <w:p>
      <w:r>
        <w:t>作者：刘咏紷译</w:t>
      </w:r>
    </w:p>
    <w:p>
      <w:r>
        <w:t>出版社：台湾东贩股份有限公司</w:t>
      </w:r>
    </w:p>
    <w:p>
      <w:r>
        <w:t>出版日期：2010</w:t>
      </w:r>
    </w:p>
    <w:p>
      <w:r>
        <w:t>总页数：159</w:t>
      </w:r>
    </w:p>
    <w:p>
      <w:r>
        <w:t>更多请访问教客网: www.jiaokey.com</w:t>
      </w:r>
    </w:p>
    <w:p>
      <w:r>
        <w:t>你吃对蔬菜了吗？ 评论地址：https://www.jiaokey.com/book/detail/12720666.html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