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79  东亚文化交流与经典诠释</w:t>
      </w:r>
    </w:p>
    <w:p>
      <w:r>
        <w:rPr>
          <w:rFonts w:ascii="宋体" w:hAnsi="宋体" w:eastAsia="宋体"/>
          <w:sz w:val="24"/>
        </w:rPr>
        <w:t>徐兴庆编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79  东亚文化交流与经典诠释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国立台湾大学人文社会高等研究院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本书出售、求购地址：https://www.jiaokey.com/book/detail/12720563.html</w:t>
      </w:r>
    </w:p>
    <w:p>
      <w:r>
        <w:t>更多相关图书推荐：https://www.jiaokey.com</w:t>
      </w:r>
    </w:p>
    <w:p>
      <w:r>
        <w:t>徐兴庆编 其他作品：https://www.jiaokey.com/tag/徐兴庆编.html</w:t>
      </w:r>
    </w:p>
    <w:p>
      <w:r>
        <w:t>国立台湾大学人文社会高等研究院 出版图书：https://www.jiaokey.com/tag/国立台湾大学人文社会高等研究院.html</w:t>
      </w:r>
    </w:p>
    <w:p>
      <w:r>
        <w:t>关键词搜索：https://www.jiaokey.com/tag/东亚文明研究丛书  79  东亚文化交流与经典诠释.html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